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807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205,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в отношении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Российской Федерации, 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БизнесАВТО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4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8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Сургуте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Форд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CarNumbergrp-20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Явившийся в судебное заседание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заявлял, вину в совершении рассматриваемого правонарушения признал,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583441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86 ПК № </w:t>
      </w:r>
      <w:r>
        <w:rPr>
          <w:rFonts w:ascii="Times New Roman" w:eastAsia="Times New Roman" w:hAnsi="Times New Roman" w:cs="Times New Roman"/>
          <w:sz w:val="26"/>
          <w:szCs w:val="26"/>
        </w:rPr>
        <w:t>071667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ОБ ППСП УМВД России по г. Сургуту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операции с ВУ; карточкой учета ТС; реестром правонарушений; копией вступившего в законную силу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приговора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2 ст. 264.1 УК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ИАЗ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группы по ИАЗ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Госавтоинспекции УМВД России по г. Сургуту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дежурной группы ОБДПС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Госавтоинспекции УМВД России по г. Сургуту 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видеозаписью с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зафиксированы факт остановки транспортного средства под управлением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по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составлению процессуальных документов в отношении него без участия понятых.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нашли свое объективное подтверждение в ходе судебного разбирательства, получены с соблюдением требований КоАП РФ.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1.1 и 2 ст. 32.7 КоАП РФ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1 - 3.1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32.6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этой связи действия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2 ст. 12.7 КоАП РФ – управление транспортным средством водителем, лишенным права управления транспортным средством. Обстоятельств, исключающих производство по делу об административном правонарушении и возможность рассмотрения дела, не установлено.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ответственность, следует отнести признание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административного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личность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 им административного правонарушения, имущественное и семейное положение, отягчающие и смягчающие ответственность обстоятельства.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изложенное, а также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согласно которым целью административного наказания является предупреждение совершения новых правонарушений, суд полагает назначить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 виде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применение иных видов наказания не обеспечит реализации задач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ицо, привлекаемое к административной ответственности, не относится к кругу лиц, указанных в ст. 3.9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 и подвергнуть наказанию в виде административного ареста на срок 3 (трое) суток.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исчислять с момента фактического задержания, т.е. с </w:t>
      </w:r>
      <w:r>
        <w:rPr>
          <w:rStyle w:val="cat-Timegrp-19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4rplc-39"/>
          <w:rFonts w:ascii="Times New Roman" w:eastAsia="Times New Roman" w:hAnsi="Times New Roman" w:cs="Times New Roman"/>
          <w:sz w:val="26"/>
          <w:szCs w:val="26"/>
        </w:rPr>
        <w:t>.****..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Е.П. Король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Timegrp-19rplc-37">
    <w:name w:val="cat-Time grp-19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UserDefinedgrp-24rplc-39">
    <w:name w:val="cat-UserDefined grp-2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